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书名：中药安全性预警研究</w:t>
      </w:r>
    </w:p>
    <w:p>
      <w:r>
        <w:t>作者：高天，何燕主编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中药安全性预警研究 评论地址：https://www.jiaokey.com/book/detail/13625613.html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