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美国海权百年  1890-1990年的美国海军</w:t>
      </w:r>
    </w:p>
    <w:p>
      <w:r>
        <w:rPr>
          <w:rFonts w:ascii="宋体" w:hAnsi="宋体" w:eastAsia="宋体"/>
          <w:sz w:val="24"/>
        </w:rPr>
        <w:t>（美）乔治·贝尔著；吴征宇译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美国海权百年  1890-1990年的美国海军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（美）乔治·贝尔著；吴征宇译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本书出售、求购地址：https://www.jiaokey.com/book/detail/13625630.html</w:t>
      </w:r>
    </w:p>
    <w:p>
      <w:r>
        <w:t>更多相关图书推荐：https://www.jiaokey.com</w:t>
      </w:r>
    </w:p>
    <w:p>
      <w:r>
        <w:t>（美）乔治·贝尔著；吴征宇译 其他作品：https://www.jiaokey.com/tag/（美）乔治·贝尔著；吴征宇译.html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关键词搜索：https://www.jiaokey.com/tag/美国海权百年  1890-1990年的美国海军.html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