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书名：探寻古印加</w:t>
      </w:r>
    </w:p>
    <w:p>
      <w:r>
        <w:t>作者：牛建军，刘白玉编著</w:t>
      </w:r>
    </w:p>
    <w:p>
      <w:r>
        <w:t>出版社：郑州：中州古籍出版社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探寻古印加 评论地址：https://www.jiaokey.com/book/detail/13625637.html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