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差异化行销发想法</w:t>
      </w:r>
    </w:p>
    <w:p>
      <w:r>
        <w:rPr>
          <w:rFonts w:ascii="宋体" w:hAnsi="宋体" w:eastAsia="宋体"/>
          <w:sz w:val="24"/>
        </w:rPr>
        <w:t>高桥宣行著；江裕真译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差异化行销发想法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高桥宣行著；江裕真译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本书出售、求购地址：https://www.jiaokey.com/book/detail/13625688.html</w:t>
      </w:r>
    </w:p>
    <w:p>
      <w:r>
        <w:t>更多相关图书推荐：https://www.jiaokey.com</w:t>
      </w:r>
    </w:p>
    <w:p>
      <w:r>
        <w:t>高桥宣行著；江裕真译 其他作品：https://www.jiaokey.com/tag/高桥宣行著；江裕真译.html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关键词搜索：https://www.jiaokey.com/tag/差异化行销发想法.html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