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书名：林曼叔文集  第1卷  中国当代文学史稿  1949-1965大陆部分</w:t>
      </w:r>
    </w:p>
    <w:p>
      <w:r>
        <w:t>作者：林曼叔，海枫，程海著</w:t>
      </w:r>
    </w:p>
    <w:p>
      <w:r>
        <w:t>出版社：香港文学评论出版社有限公司</w:t>
      </w:r>
    </w:p>
    <w:p>
      <w:r>
        <w:t>出版日期：2014</w:t>
      </w:r>
    </w:p>
    <w:p>
      <w:r>
        <w:t>总页数：403</w:t>
      </w:r>
    </w:p>
    <w:p>
      <w:r>
        <w:t>更多请访问教客网: www.jiaokey.com</w:t>
      </w:r>
    </w:p>
    <w:p>
      <w:r>
        <w:t>林曼叔文集  第1卷  中国当代文学史稿  1949-1965大陆部分 评论地址：https://www.jiaokey.com/book/detail/13625699.html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