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给未来的一种新思考  植物工厂  不再靠天吃饭！高效、清净、健康的都市农业新型态</w:t>
      </w:r>
    </w:p>
    <w:p>
      <w:r>
        <w:rPr>
          <w:rFonts w:ascii="宋体" w:hAnsi="宋体" w:eastAsia="宋体"/>
          <w:sz w:val="24"/>
        </w:rPr>
        <w:t>陈家诩采访·撰稿；方炜审订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给未来的一种新思考  植物工厂  不再靠天吃饭！高效、清净、健康的都市农业新型态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陈家诩采访·撰稿；方炜审订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本书出售、求购地址：https://www.jiaokey.com/book/detail/13625705.html</w:t>
      </w:r>
    </w:p>
    <w:p>
      <w:r>
        <w:t>更多相关图书推荐：https://www.jiaokey.com</w:t>
      </w:r>
    </w:p>
    <w:p>
      <w:r>
        <w:t>陈家诩采访·撰稿；方炜审订 其他作品：https://www.jiaokey.com/tag/陈家诩采访·撰稿；方炜审订.html</w:t>
      </w:r>
    </w:p>
    <w:p>
      <w:r>
        <w:t>上奇时代 出版图书：https://www.jiaokey.com/tag/上奇时代.html</w:t>
      </w:r>
    </w:p>
    <w:p>
      <w:r>
        <w:t>关键词搜索：https://www.jiaokey.com/tag/给未来的一种新思考  植物工厂  不再靠天吃饭！高效、清净、健康的都市农业新型态.html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