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书名：听大师讲《庄子》</w:t>
      </w:r>
    </w:p>
    <w:p>
      <w:r>
        <w:t>作者：邢群麟等编著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听大师讲《庄子》 评论地址：https://www.jiaokey.com/book/detail/13625842.html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