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职业语文</w:t>
      </w:r>
    </w:p>
    <w:p>
      <w:r>
        <w:rPr>
          <w:rFonts w:ascii="宋体" w:hAnsi="宋体" w:eastAsia="宋体"/>
          <w:sz w:val="24"/>
        </w:rPr>
        <w:t>金秋蓉主编；顾伟凡，潘宏副主编；高凤妹，刘昉昉，林艳艳等参编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金秋蓉主编；顾伟凡，潘宏副主编；高凤妹，刘昉昉，林艳艳等参编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本书出售、求购地址：https://www.jiaokey.com/book/detail/13625857.html</w:t>
      </w:r>
    </w:p>
    <w:p>
      <w:r>
        <w:t>更多相关图书推荐：https://www.jiaokey.com</w:t>
      </w:r>
    </w:p>
    <w:p>
      <w:r>
        <w:t>金秋蓉主编；顾伟凡，潘宏副主编；高凤妹，刘昉昉，林艳艳等参编 其他作品：https://www.jiaokey.com/tag/金秋蓉主编；顾伟凡，潘宏副主编；高凤妹，刘昉昉，林艳艳等参编.html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关键词搜索：https://www.jiaokey.com/tag/职业语文.html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