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电力院校学生毕业与就业指导</w:t>
      </w:r>
    </w:p>
    <w:p>
      <w:r>
        <w:rPr>
          <w:rFonts w:ascii="宋体" w:hAnsi="宋体" w:eastAsia="宋体"/>
          <w:sz w:val="24"/>
        </w:rPr>
        <w:t>杨立久，孙奎明，赵红宾等主编；李洪战，张立华，孙永福等编；张伟，王焕金主审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电力院校学生毕业与就业指导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杨立久，孙奎明，赵红宾等主编；李洪战，张立华，孙永福等编；张伟，王焕金主审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本书出售、求购地址：https://www.jiaokey.com/book/detail/13625950.html</w:t>
      </w:r>
    </w:p>
    <w:p>
      <w:r>
        <w:t>更多相关图书推荐：https://www.jiaokey.com</w:t>
      </w:r>
    </w:p>
    <w:p>
      <w:r>
        <w:t>杨立久，孙奎明，赵红宾等主编；李洪战，张立华，孙永福等编；张伟，王焕金主审 其他作品：https://www.jiaokey.com/tag/杨立久，孙奎明，赵红宾等主编；李洪战，张立华，孙永福等编；张伟，王焕金主审.html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关键词搜索：https://www.jiaokey.com/tag/电力院校学生毕业与就业指导.html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