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李巍，何永斌，侯亚辉主编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李巍，何永斌，侯亚辉主编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本书出售、求购地址：https://www.jiaokey.com/book/detail/13625955.html</w:t>
      </w:r>
    </w:p>
    <w:p>
      <w:r>
        <w:t>更多相关图书推荐：https://www.jiaokey.com</w:t>
      </w:r>
    </w:p>
    <w:p>
      <w:r>
        <w:t>李巍，何永斌，侯亚辉主编 其他作品：https://www.jiaokey.com/tag/李巍，何永斌，侯亚辉主编.html</w:t>
      </w:r>
    </w:p>
    <w:p>
      <w:r>
        <w:t>中国原子能出版传媒有限公司 出版图书：https://www.jiaokey.com/tag/中国原子能出版传媒有限公司.html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