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书名：每天学点中医进补</w:t>
      </w:r>
    </w:p>
    <w:p>
      <w:r>
        <w:t>作者：孙洪福主编；高洪雪，刘杰等副主编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每天学点中医进补 评论地址：https://www.jiaokey.com/book/detail/13626097.html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