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书名：西京肝胆胰脾外科临床工作手册</w:t>
      </w:r>
    </w:p>
    <w:p>
      <w:r>
        <w:t>作者：窦科峰主编</w:t>
      </w:r>
    </w:p>
    <w:p>
      <w:r>
        <w:t>出版社：西安:第四军医大学出版社,2012.12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西京肝胆胰脾外科临床工作手册 评论地址：https://www.jiaokey.com/book/detail/13626139.html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