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肿瘤治疗通路工具指南  护理实践与教育  原书第3版</w:t>
      </w:r>
    </w:p>
    <w:p>
      <w:r>
        <w:rPr>
          <w:rFonts w:ascii="宋体" w:hAnsi="宋体" w:eastAsia="宋体"/>
          <w:sz w:val="24"/>
        </w:rPr>
        <w:t>（美）坎普索勒尔原著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肿瘤治疗通路工具指南  护理实践与教育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（美）坎普索勒尔原著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本书出售、求购地址：https://www.jiaokey.com/book/detail/13626147.html</w:t>
      </w:r>
    </w:p>
    <w:p>
      <w:r>
        <w:t>更多相关图书推荐：https://www.jiaokey.com</w:t>
      </w:r>
    </w:p>
    <w:p>
      <w:r>
        <w:t>（美）坎普索勒尔原著 其他作品：https://www.jiaokey.com/tag/（美）坎普索勒尔原著.html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关键词搜索：https://www.jiaokey.com/tag/肿瘤治疗通路工具指南  护理实践与教育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