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PET/CT影像快速解析图谱</w:t>
      </w:r>
    </w:p>
    <w:p>
      <w:r>
        <w:rPr>
          <w:rFonts w:ascii="宋体" w:hAnsi="宋体" w:eastAsia="宋体"/>
          <w:sz w:val="24"/>
        </w:rPr>
        <w:t>（意）StefanoFanti，MohsenFarsad，LuigiMansi主编；魏龙晓，袁梦晖，施乐主译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PET/CT影像快速解析图谱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（意）StefanoFanti，MohsenFarsad，LuigiMansi主编；魏龙晓，袁梦晖，施乐主译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本书出售、求购地址：https://www.jiaokey.com/book/detail/13626150.html</w:t>
      </w:r>
    </w:p>
    <w:p>
      <w:r>
        <w:t>更多相关图书推荐：https://www.jiaokey.com</w:t>
      </w:r>
    </w:p>
    <w:p>
      <w:r>
        <w:t>（意）StefanoFanti，MohsenFarsad，LuigiMansi主编；魏龙晓，袁梦晖，施乐主译 其他作品：https://www.jiaokey.com/tag/（意）StefanoFanti，MohsenFarsad，LuigiMansi主编；魏龙晓，袁梦晖，施乐主译.html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关键词搜索：https://www.jiaokey.com/tag/PET/CT影像快速解析图谱.html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