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卫生部规划教材同步精讲精练  内科学  8版</w:t>
      </w:r>
    </w:p>
    <w:p>
      <w:r>
        <w:rPr>
          <w:rFonts w:ascii="宋体" w:hAnsi="宋体" w:eastAsia="宋体"/>
          <w:sz w:val="24"/>
        </w:rPr>
        <w:t>张振强，常征辉主编；曹珊等副主编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卫生部规划教材同步精讲精练  内科学  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张振强，常征辉主编；曹珊等副主编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本书出售、求购地址：https://www.jiaokey.com/book/detail/13626154.html</w:t>
      </w:r>
    </w:p>
    <w:p>
      <w:r>
        <w:t>更多相关图书推荐：https://www.jiaokey.com</w:t>
      </w:r>
    </w:p>
    <w:p>
      <w:r>
        <w:t>张振强，常征辉主编；曹珊等副主编 其他作品：https://www.jiaokey.com/tag/张振强，常征辉主编；曹珊等副主编.html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关键词搜索：https://www.jiaokey.com/tag/卫生部规划教材同步精讲精练  内科学  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