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书名：实用中医保健丛书  内分泌病中医保健</w:t>
      </w:r>
    </w:p>
    <w:p>
      <w:r>
        <w:t>作者：王欢，鲍陶陶，方朝晖主编</w:t>
      </w:r>
    </w:p>
    <w:p>
      <w:r>
        <w:t>出版社：合肥：安徽科学技术出版社</w:t>
      </w:r>
    </w:p>
    <w:p>
      <w:r>
        <w:t>出版日期：2014.01</w:t>
      </w:r>
    </w:p>
    <w:p>
      <w:r>
        <w:t>总页数：201</w:t>
      </w:r>
    </w:p>
    <w:p>
      <w:r>
        <w:t>更多请访问教客网: www.jiaokey.com</w:t>
      </w:r>
    </w:p>
    <w:p>
      <w:r>
        <w:t>实用中医保健丛书  内分泌病中医保健 评论地址：https://www.jiaokey.com/book/detail/13626162.html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