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东西文化融合  中国的国际化学校发展</w:t>
      </w:r>
    </w:p>
    <w:p>
      <w:r>
        <w:rPr>
          <w:rFonts w:ascii="宋体" w:hAnsi="宋体" w:eastAsia="宋体"/>
          <w:sz w:val="24"/>
        </w:rPr>
        <w:t>（英）邓卓华，胡卫主编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东西文化融合  中国的国际化学校发展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（英）邓卓华，胡卫主编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本书出售、求购地址：https://www.jiaokey.com/book/detail/13626202.html</w:t>
      </w:r>
    </w:p>
    <w:p>
      <w:r>
        <w:t>更多相关图书推荐：https://www.jiaokey.com</w:t>
      </w:r>
    </w:p>
    <w:p>
      <w:r>
        <w:t>（英）邓卓华，胡卫主编 其他作品：https://www.jiaokey.com/tag/（英）邓卓华，胡卫主编.html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关键词搜索：https://www.jiaokey.com/tag/东西文化融合  中国的国际化学校发展.html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