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164，非洲南部学生成绩的比较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164，非洲南部学生成绩的比较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本书出售、求购地址：https://www.jiaokey.com/book/detail/13626212.html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164，非洲南部学生成绩的比较.html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