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幼儿园教师必备的事项能力  幼教名师成长案例解读</w:t>
      </w:r>
    </w:p>
    <w:p>
      <w:r>
        <w:rPr>
          <w:rFonts w:ascii="宋体" w:hAnsi="宋体" w:eastAsia="宋体"/>
          <w:sz w:val="24"/>
        </w:rPr>
        <w:t>张仁贤总主编；霍福兰主编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幼儿园教师必备的事项能力  幼教名师成长案例解读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张仁贤总主编；霍福兰主编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幼教人员-能力培养-研究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本书出售、求购地址：https://www.jiaokey.com/book/detail/13626221.html</w:t>
      </w:r>
    </w:p>
    <w:p>
      <w:r>
        <w:t>更多相关图书推荐：https://www.jiaokey.com</w:t>
      </w:r>
    </w:p>
    <w:p>
      <w:r>
        <w:t>张仁贤总主编；霍福兰主编 其他作品：https://www.jiaokey.com/tag/张仁贤总主编；霍福兰主编.html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关键词搜索：https://www.jiaokey.com/tag/幼教人员-能力培养-研究.html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