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书名：大宋词人往事  浅斟低唱里的风雅与忧伤</w:t>
      </w:r>
    </w:p>
    <w:p>
      <w:r>
        <w:t>作者：苏缨著</w:t>
      </w:r>
    </w:p>
    <w:p>
      <w:r>
        <w:t>出版社：长沙:湖南文艺出版社,2014.07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大宋词人往事  浅斟低唱里的风雅与忧伤 评论地址：https://www.jiaokey.com/book/detail/13626348.html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