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爱你就像爱生命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爱你就像爱生命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本书出售、求购地址：https://www.jiaokey.com/book/detail/13626351.html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关键词搜索：https://www.jiaokey.com/tag/爱你就像爱生命.html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