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中华人民共和国建设部文件汇编  1988-1990</w:t>
      </w:r>
    </w:p>
    <w:p>
      <w:r>
        <w:rPr>
          <w:rFonts w:ascii="宋体" w:hAnsi="宋体" w:eastAsia="宋体"/>
          <w:sz w:val="24"/>
        </w:rPr>
        <w:t>建设部办公厅编；李文明，张国印责任编辑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中华人民共和国建设部文件汇编  1988-1990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建设部办公厅编；李文明，张国印责任编辑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本书出售、求购地址：https://www.jiaokey.com/book/detail/13626406.html</w:t>
      </w:r>
    </w:p>
    <w:p>
      <w:r>
        <w:t>更多相关图书推荐：https://www.jiaokey.com</w:t>
      </w:r>
    </w:p>
    <w:p>
      <w:r>
        <w:t>建设部办公厅编；李文明，张国印责任编辑 其他作品：https://www.jiaokey.com/tag/建设部办公厅编；李文明，张国印责任编辑.html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关键词搜索：https://www.jiaokey.com/tag/中华人民共和国建设部文件汇编  1988-1990.html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