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阁老故里诗汇  姚北古镇——泗门</w:t>
      </w:r>
    </w:p>
    <w:p>
      <w:r>
        <w:rPr>
          <w:rFonts w:ascii="宋体" w:hAnsi="宋体" w:eastAsia="宋体"/>
          <w:sz w:val="24"/>
        </w:rPr>
        <w:t>戟锋主编；杜汝淼，禇纳新副主编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阁老故里诗汇  姚北古镇——泗门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戟锋主编；杜汝淼，禇纳新副主编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格律诗-中国-现代-选集-格律诗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本书出售、求购地址：https://www.jiaokey.com/book/detail/13626497.html</w:t>
      </w:r>
    </w:p>
    <w:p>
      <w:r>
        <w:t>更多相关图书推荐：https://www.jiaokey.com</w:t>
      </w:r>
    </w:p>
    <w:p>
      <w:r>
        <w:t>戟锋主编；杜汝淼，禇纳新副主编 其他作品：https://www.jiaokey.com/tag/戟锋主编；杜汝淼，禇纳新副主编.html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关键词搜索：https://www.jiaokey.com/tag/格律诗-中国-现代-选集-格律诗.html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