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纨绔世子妃  4  点江山  上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纨绔世子妃  4  点江山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本书出售、求购地址：https://www.jiaokey.com/book/detail/13626577.html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关键词搜索：https://www.jiaokey.com/tag/纨绔世子妃  4  点江山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