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书名：外国文学微阅读·西方恐怖小说精选  哥特式玩具房</w:t>
      </w:r>
    </w:p>
    <w:p>
      <w:r>
        <w:t>作者：（美）威廉·福克纳，（英）查尔斯·狄更斯，（法）哈里·贝雷等著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外国文学微阅读·西方恐怖小说精选  哥特式玩具房 评论地址：https://www.jiaokey.com/book/detail/13626656.html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