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一个陌生女人的来信</w:t>
      </w:r>
    </w:p>
    <w:p>
      <w:r>
        <w:rPr>
          <w:rFonts w:ascii="宋体" w:hAnsi="宋体" w:eastAsia="宋体"/>
          <w:sz w:val="24"/>
        </w:rPr>
        <w:t>（奥）茨威格著；王林译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一个陌生女人的来信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（奥）茨威格著；王林译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芜湖：安徽师范大学出版社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本书出售、求购地址：https://www.jiaokey.com/book/detail/13626683.html</w:t>
      </w:r>
    </w:p>
    <w:p>
      <w:r>
        <w:t>更多相关图书推荐：https://www.jiaokey.com</w:t>
      </w:r>
    </w:p>
    <w:p>
      <w:r>
        <w:t>（奥）茨威格著；王林译 其他作品：https://www.jiaokey.com/tag/（奥）茨威格著；王林译.html</w:t>
      </w:r>
    </w:p>
    <w:p>
      <w:r>
        <w:t>芜湖：安徽师范大学出版社 出版图书：https://www.jiaokey.com/tag/芜湖：安徽师范大学出版社.html</w:t>
      </w:r>
    </w:p>
    <w:p>
      <w:r>
        <w:t>关键词搜索：https://www.jiaokey.com/tag/一个陌生女人的来信.html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