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国学经典大字注音全本·第3辑  仪礼</w:t>
      </w:r>
    </w:p>
    <w:p>
      <w:r>
        <w:rPr>
          <w:rFonts w:ascii="宋体" w:hAnsi="宋体" w:eastAsia="宋体"/>
          <w:sz w:val="24"/>
        </w:rPr>
        <w:t>邓启铜著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国学经典大字注音全本·第3辑  仪礼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本书出售、求购地址：https://www.jiaokey.com/book/detail/13626722.html</w:t>
      </w:r>
    </w:p>
    <w:p>
      <w:r>
        <w:t>更多相关图书推荐：https://www.jiaokey.com</w:t>
      </w:r>
    </w:p>
    <w:p>
      <w:r>
        <w:t>邓启铜著 其他作品：https://www.jiaokey.com/tag/邓启铜著.html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关键词搜索：https://www.jiaokey.com/tag/国学经典大字注音全本·第3辑  仪礼.html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