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衣香鬓影  千秋素光同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衣香鬓影  千秋素光同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本书出售、求购地址：https://www.jiaokey.com/book/detail/13626730.html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