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炙热的城市  6  地球法庭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炙热的城市  6  地球法庭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本书出售、求购地址：https://www.jiaokey.com/book/detail/13626733.html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关键词搜索：https://www.jiaokey.com/tag/炙热的城市  6  地球法庭.html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