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你也可以成为时尚设计师  培养你的时尚触感</w:t>
      </w:r>
    </w:p>
    <w:p>
      <w:r>
        <w:rPr>
          <w:rFonts w:ascii="宋体" w:hAnsi="宋体" w:eastAsia="宋体"/>
          <w:sz w:val="24"/>
        </w:rPr>
        <w:t>（法）玛丽·梵迪特里，（法）索菲·格莉奥托著；吕娟译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你也可以成为时尚设计师  培养你的时尚触感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（法）玛丽·梵迪特里，（法）索菲·格莉奥托著；吕娟译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本书出售、求购地址：https://www.jiaokey.com/book/detail/13626746.html</w:t>
      </w:r>
    </w:p>
    <w:p>
      <w:r>
        <w:t>更多相关图书推荐：https://www.jiaokey.com</w:t>
      </w:r>
    </w:p>
    <w:p>
      <w:r>
        <w:t>（法）玛丽·梵迪特里，（法）索菲·格莉奥托著；吕娟译 其他作品：https://www.jiaokey.com/tag/（法）玛丽·梵迪特里，（法）索菲·格莉奥托著；吕娟译.html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关键词搜索：https://www.jiaokey.com/tag/你也可以成为时尚设计师  培养你的时尚触感.html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