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小学生爱读的逻辑游戏书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小学生爱读的逻辑游戏书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本书出售、求购地址：https://www.jiaokey.com/book/detail/13626776.html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关键词搜索：https://www.jiaokey.com/tag/小学生爱读的逻辑游戏书.html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