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开启少先队辅导员专业发展的新天地  少先队活动课程初探与活动课设计方案精编</w:t>
      </w:r>
    </w:p>
    <w:p>
      <w:r>
        <w:rPr>
          <w:rFonts w:ascii="宋体" w:hAnsi="宋体" w:eastAsia="宋体"/>
          <w:sz w:val="24"/>
        </w:rPr>
        <w:t>王冬梅编著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开启少先队辅导员专业发展的新天地  少先队活动课程初探与活动课设计方案精编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本书出售、求购地址：https://www.jiaokey.com/book/detail/13626817.html</w:t>
      </w:r>
    </w:p>
    <w:p>
      <w:r>
        <w:t>更多相关图书推荐：https://www.jiaokey.com</w:t>
      </w:r>
    </w:p>
    <w:p>
      <w:r>
        <w:t>王冬梅编著 其他作品：https://www.jiaokey.com/tag/王冬梅编著.html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关键词搜索：https://www.jiaokey.com/tag/开启少先队辅导员专业发展的新天地  少先队活动课程初探与活动课设计方案精编.html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