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书名：阿拉丁神灯  双语版</w:t>
      </w:r>
    </w:p>
    <w:p>
      <w:r>
        <w:t>作者：洋洋兔译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阿拉丁神灯  双语版 评论地址：https://www.jiaokey.com/book/detail/13626831.html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