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书名：梨洲王氏宗谱  卷6</w:t>
      </w:r>
    </w:p>
    <w:p>
      <w:r>
        <w:t>作者：士强敬撰</w:t>
      </w:r>
    </w:p>
    <w:p>
      <w:r>
        <w:t>出版社：2013.05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梨洲王氏宗谱  卷6 评论地址：https://www.jiaokey.com/book/detail/13626914.html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