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书名：虽败犹荣的先知  《邓小平时代》译者冯克利的西方政治学阅读笔记</w:t>
      </w:r>
    </w:p>
    <w:p>
      <w:r>
        <w:t>作者：冯克利著；梁由之主编</w:t>
      </w:r>
    </w:p>
    <w:p>
      <w:r>
        <w:t>出版社：北京:华夏出版社,2014.07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虽败犹荣的先知  《邓小平时代》译者冯克利的西方政治学阅读笔记 评论地址：https://www.jiaokey.com/book/detail/13626943.html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