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书名：有翼之暗  麦卡托鲇的最后一案</w:t>
      </w:r>
    </w:p>
    <w:p>
      <w:r>
        <w:t>作者：（日）麻耶雄嵩著；张舟译</w:t>
      </w:r>
    </w:p>
    <w:p>
      <w:r>
        <w:t>出版社：北京:新星出版社,2014.08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有翼之暗  麦卡托鲇的最后一案 评论地址：https://www.jiaokey.com/book/detail/13626958.html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