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书名：飞花轻梦  海外文轩中篇小说集</w:t>
      </w:r>
    </w:p>
    <w:p>
      <w:r>
        <w:t>作者：海云主编</w:t>
      </w:r>
    </w:p>
    <w:p>
      <w:r>
        <w:t>出版社：北京:九州出版社,2014.01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飞花轻梦  海外文轩中篇小说集 评论地址：https://www.jiaokey.com/book/detail/13626997.html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