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人的联合  从自然状态到政治社会</w:t>
      </w:r>
    </w:p>
    <w:p>
      <w:r>
        <w:rPr>
          <w:rFonts w:ascii="宋体" w:hAnsi="宋体" w:eastAsia="宋体"/>
          <w:sz w:val="24"/>
        </w:rPr>
        <w:t>许章润，翟志勇主编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人的联合  从自然状态到政治社会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许章润，翟志勇主编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本书出售、求购地址：https://www.jiaokey.com/book/detail/13627011.html</w:t>
      </w:r>
    </w:p>
    <w:p>
      <w:r>
        <w:t>更多相关图书推荐：https://www.jiaokey.com</w:t>
      </w:r>
    </w:p>
    <w:p>
      <w:r>
        <w:t>许章润，翟志勇主编 其他作品：https://www.jiaokey.com/tag/许章润，翟志勇主编.html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关键词搜索：https://www.jiaokey.com/tag/人的联合  从自然状态到政治社会.html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