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我国保险行业保障风险及保障基金制度比较研究</w:t>
      </w:r>
    </w:p>
    <w:p>
      <w:r>
        <w:rPr>
          <w:rFonts w:ascii="宋体" w:hAnsi="宋体" w:eastAsia="宋体"/>
          <w:sz w:val="24"/>
        </w:rPr>
        <w:t>任建国主编；陈志理，聂永泰副主编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我国保险行业保障风险及保障基金制度比较研究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任建国主编；陈志理，聂永泰副主编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本书出售、求购地址：https://www.jiaokey.com/book/detail/13627044.html</w:t>
      </w:r>
    </w:p>
    <w:p>
      <w:r>
        <w:t>更多相关图书推荐：https://www.jiaokey.com</w:t>
      </w:r>
    </w:p>
    <w:p>
      <w:r>
        <w:t>任建国主编；陈志理，聂永泰副主编 其他作品：https://www.jiaokey.com/tag/任建国主编；陈志理，聂永泰副主编.html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关键词搜索：https://www.jiaokey.com/tag/我国保险行业保障风险及保障基金制度比较研究.html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