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书名：宋庆龄研究丛稿</w:t>
      </w:r>
    </w:p>
    <w:p>
      <w:r>
        <w:t>作者：盛永华著</w:t>
      </w:r>
    </w:p>
    <w:p>
      <w:r>
        <w:t>出版社：广州:广东人民出版社,2013.05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宋庆龄研究丛稿 评论地址：https://www.jiaokey.com/book/detail/13627055.html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