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书名：大建旁村</w:t>
      </w:r>
    </w:p>
    <w:p>
      <w:r>
        <w:t>作者：张敏，王海娜，池敏著；范建华，王以志，张剑萍，邓启耀，朱庆主编</w:t>
      </w:r>
    </w:p>
    <w:p>
      <w:r>
        <w:t>出版社：北京:光明日报出版社,2014.01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大建旁村 评论地址：https://www.jiaokey.com/book/detail/13627088.html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