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珠江三角洲服务型工业化研究</w:t>
      </w:r>
    </w:p>
    <w:p>
      <w:r>
        <w:rPr>
          <w:rFonts w:ascii="宋体" w:hAnsi="宋体" w:eastAsia="宋体"/>
          <w:sz w:val="24"/>
        </w:rPr>
        <w:t>龚唯平著；陈恩主编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珠江三角洲服务型工业化研究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龚唯平著；陈恩主编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本书出售、求购地址：https://www.jiaokey.com/book/detail/13627090.html</w:t>
      </w:r>
    </w:p>
    <w:p>
      <w:r>
        <w:t>更多相关图书推荐：https://www.jiaokey.com</w:t>
      </w:r>
    </w:p>
    <w:p>
      <w:r>
        <w:t>龚唯平著；陈恩主编 其他作品：https://www.jiaokey.com/tag/龚唯平著；陈恩主编.html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关键词搜索：https://www.jiaokey.com/tag/珠江三角洲服务型工业化研究.html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