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当代比较政治  一种世界观</w:t>
      </w:r>
    </w:p>
    <w:p>
      <w:r>
        <w:rPr>
          <w:rFonts w:ascii="宋体" w:hAnsi="宋体" w:eastAsia="宋体"/>
          <w:sz w:val="24"/>
        </w:rPr>
        <w:t>鲍威尔，戴顿，史壮姆著；颜和正译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当代比较政治  一种世界观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鲍威尔，戴顿，史壮姆著；颜和正译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本书出售、求购地址：https://www.jiaokey.com/book/detail/13627116.html</w:t>
      </w:r>
    </w:p>
    <w:p>
      <w:r>
        <w:t>更多相关图书推荐：https://www.jiaokey.com</w:t>
      </w:r>
    </w:p>
    <w:p>
      <w:r>
        <w:t>鲍威尔，戴顿，史壮姆著；颜和正译 其他作品：https://www.jiaokey.com/tag/鲍威尔，戴顿，史壮姆著；颜和正译.html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关键词搜索：https://www.jiaokey.com/tag/当代比较政治  一种世界观.html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