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21书目纪录中文手册  图书、连续性出版品  修订版</w:t>
      </w:r>
    </w:p>
    <w:p>
      <w:r>
        <w:rPr>
          <w:rFonts w:ascii="宋体" w:hAnsi="宋体" w:eastAsia="宋体"/>
          <w:sz w:val="24"/>
        </w:rPr>
        <w:t>徐蕙芬，戴怡正，国家图书馆馆藏发展及书目管理组编著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21书目纪录中文手册  图书、连续性出版品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徐蕙芬，戴怡正，国家图书馆馆藏发展及书目管理组编著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本书出售、求购地址：https://www.jiaokey.com/book/detail/13627138.html</w:t>
      </w:r>
    </w:p>
    <w:p>
      <w:r>
        <w:t>更多相关图书推荐：https://www.jiaokey.com</w:t>
      </w:r>
    </w:p>
    <w:p>
      <w:r>
        <w:t>徐蕙芬，戴怡正，国家图书馆馆藏发展及书目管理组编著 其他作品：https://www.jiaokey.com/tag/徐蕙芬，戴怡正，国家图书馆馆藏发展及书目管理组编著.html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关键词搜索：https://www.jiaokey.com/tag/MARC 21书目纪录中文手册  图书、连续性出版品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