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德奥，这玩艺！：音乐、舞蹈&amp;戏剧</w:t>
      </w:r>
    </w:p>
    <w:p>
      <w:r>
        <w:rPr>
          <w:rFonts w:ascii="宋体" w:hAnsi="宋体" w:eastAsia="宋体"/>
          <w:sz w:val="24"/>
        </w:rPr>
        <w:t>蔡昆霖，钟穗香，宋淑明著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德奥，这玩艺！：音乐、舞蹈&amp;戏剧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蔡昆霖，钟穗香，宋淑明著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东大图书股份有限公司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本书出售、求购地址：https://www.jiaokey.com/book/detail/13627141.html</w:t>
      </w:r>
    </w:p>
    <w:p>
      <w:r>
        <w:t>更多相关图书推荐：https://www.jiaokey.com</w:t>
      </w:r>
    </w:p>
    <w:p>
      <w:r>
        <w:t>蔡昆霖，钟穗香，宋淑明著 其他作品：https://www.jiaokey.com/tag/蔡昆霖，钟穗香，宋淑明著.html</w:t>
      </w:r>
    </w:p>
    <w:p>
      <w:r>
        <w:t>东大图书股份有限公司 出版图书：https://www.jiaokey.com/tag/东大图书股份有限公司.html</w:t>
      </w:r>
    </w:p>
    <w:p>
      <w:r>
        <w:t>关键词搜索：https://www.jiaokey.com/tag/德奥，这玩艺！：音乐、舞蹈&amp;戏剧.html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