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都市安全与灾后重建</w:t>
      </w:r>
    </w:p>
    <w:p>
      <w:r>
        <w:rPr>
          <w:rFonts w:ascii="宋体" w:hAnsi="宋体" w:eastAsia="宋体"/>
          <w:sz w:val="24"/>
        </w:rPr>
        <w:t>赖世刚，邵珮君，洪鸿智，陈建元编著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都市安全与灾后重建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赖世刚，邵珮君，洪鸿智，陈建元编著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本书出售、求购地址：https://www.jiaokey.com/book/detail/13627168.html</w:t>
      </w:r>
    </w:p>
    <w:p>
      <w:r>
        <w:t>更多相关图书推荐：https://www.jiaokey.com</w:t>
      </w:r>
    </w:p>
    <w:p>
      <w:r>
        <w:t>赖世刚，邵珮君，洪鸿智，陈建元编著 其他作品：https://www.jiaokey.com/tag/赖世刚，邵珮君，洪鸿智，陈建元编著.html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关键词搜索：https://www.jiaokey.com/tag/都市安全与灾后重建.html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