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基础铅笔素描技法</w:t>
      </w:r>
    </w:p>
    <w:p>
      <w:r>
        <w:rPr>
          <w:rFonts w:ascii="宋体" w:hAnsi="宋体" w:eastAsia="宋体"/>
          <w:sz w:val="24"/>
        </w:rPr>
        <w:t>Forum11著；沙子芳翻译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基础铅笔素描技法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Forum11著；沙子芳翻译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本书出售、求购地址：https://www.jiaokey.com/book/detail/13627175.html</w:t>
      </w:r>
    </w:p>
    <w:p>
      <w:r>
        <w:t>更多相关图书推荐：https://www.jiaokey.com</w:t>
      </w:r>
    </w:p>
    <w:p>
      <w:r>
        <w:t>Forum11著；沙子芳翻译 其他作品：https://www.jiaokey.com/tag/Forum11著；沙子芳翻译.html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关键词搜索：https://www.jiaokey.com/tag/基础铅笔素描技法.html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