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搞空间  亚洲后替代空间</w:t>
      </w:r>
    </w:p>
    <w:p>
      <w:r>
        <w:rPr>
          <w:rFonts w:ascii="宋体" w:hAnsi="宋体" w:eastAsia="宋体"/>
          <w:sz w:val="24"/>
        </w:rPr>
        <w:t>姚瑞中，吴达坤著；吕佩怡译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搞空间  亚洲后替代空间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姚瑞中，吴达坤著；吕佩怡译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本书出售、求购地址：https://www.jiaokey.com/book/detail/13627185.html</w:t>
      </w:r>
    </w:p>
    <w:p>
      <w:r>
        <w:t>更多相关图书推荐：https://www.jiaokey.com</w:t>
      </w:r>
    </w:p>
    <w:p>
      <w:r>
        <w:t>姚瑞中，吴达坤著；吕佩怡译 其他作品：https://www.jiaokey.com/tag/姚瑞中，吴达坤著；吕佩怡译.html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关键词搜索：https://www.jiaokey.com/tag/搞空间  亚洲后替代空间.html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