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楼盘销售示范区</w:t>
      </w:r>
    </w:p>
    <w:p>
      <w:r>
        <w:rPr>
          <w:rFonts w:ascii="宋体" w:hAnsi="宋体" w:eastAsia="宋体"/>
          <w:sz w:val="24"/>
        </w:rPr>
        <w:t>广州市唐艺文文化传有限公司编著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楼盘销售示范区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广州市唐艺文文化传有限公司编著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本书出售、求购地址：https://www.jiaokey.com/book/detail/13627228.html</w:t>
      </w:r>
    </w:p>
    <w:p>
      <w:r>
        <w:t>更多相关图书推荐：https://www.jiaokey.com</w:t>
      </w:r>
    </w:p>
    <w:p>
      <w:r>
        <w:t>广州市唐艺文文化传有限公司编著 其他作品：https://www.jiaokey.com/tag/广州市唐艺文文化传有限公司编著.html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关键词搜索：https://www.jiaokey.com/tag/房地产-市场营销学.html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