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书名：穿高跟鞋爬公司楼梯  成功女人的145条策略</w:t>
      </w:r>
    </w:p>
    <w:p>
      <w:r>
        <w:t>作者：（美）凯瑟琳·亚克姆柏著；侯玉洁，张娴译</w:t>
      </w:r>
    </w:p>
    <w:p>
      <w:r>
        <w:t>出版社：汕头:汕头大学出版社,2011.08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穿高跟鞋爬公司楼梯  成功女人的145条策略 评论地址：https://www.jiaokey.com/book/detail/13627231.html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